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 июня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52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9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0rplc-6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03.09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1rplc-13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240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603018396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03.06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18.05.2025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03.06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 информацией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карточкой учета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0412365400285005292520172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2rplc-31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6">
    <w:name w:val="cat-UserDefined grp-20 rplc-6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2rplc-31">
    <w:name w:val="cat-UserDefined grp-2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